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sequencing    </w:t>
      </w:r>
      <w:r>
        <w:t xml:space="preserve">   resolution    </w:t>
      </w:r>
      <w:r>
        <w:t xml:space="preserve">   opinion    </w:t>
      </w:r>
      <w:r>
        <w:t xml:space="preserve">   protagonist    </w:t>
      </w:r>
      <w:r>
        <w:t xml:space="preserve">   narrative    </w:t>
      </w:r>
      <w:r>
        <w:t xml:space="preserve">   imagery    </w:t>
      </w:r>
      <w:r>
        <w:t xml:space="preserve">   genre    </w:t>
      </w:r>
      <w:r>
        <w:t xml:space="preserve">   nonfiction    </w:t>
      </w:r>
      <w:r>
        <w:t xml:space="preserve">   description    </w:t>
      </w:r>
      <w:r>
        <w:t xml:space="preserve">   conflict    </w:t>
      </w:r>
      <w:r>
        <w:t xml:space="preserve">   traits    </w:t>
      </w:r>
      <w:r>
        <w:t xml:space="preserve">   character    </w:t>
      </w:r>
      <w:r>
        <w:t xml:space="preserve">   thirdperson    </w:t>
      </w:r>
      <w:r>
        <w:t xml:space="preserve">   firstperson    </w:t>
      </w:r>
      <w:r>
        <w:t xml:space="preserve">   climax    </w:t>
      </w:r>
      <w:r>
        <w:t xml:space="preserve">   plot    </w:t>
      </w:r>
      <w:r>
        <w:t xml:space="preserve">   dialogue    </w:t>
      </w:r>
      <w:r>
        <w:t xml:space="preserve">   metaphor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2021-10-11T11:18:46Z</dcterms:created>
  <dcterms:modified xsi:type="dcterms:W3CDTF">2021-10-11T11:18:46Z</dcterms:modified>
</cp:coreProperties>
</file>