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telling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exact meaning or denotation of the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rhetorical appeal that focuses on the character’s qualifications.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writers word choice which often convey voice and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literary device that exploits readers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description of events from a persons life written by somebody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reference made to a well known person, event, or place from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Emotional Rhetorical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repition of the same word at the beginning of a clause or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irony that occurs when a speaker says one thing while meaning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writers use of language to express his or her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association and emotional overtone attached to a word beyond its literal definition.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represents itself but also stands for something else on a figurative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words to describe one thing in terms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irony in which the readdress knows more about the circumstances than the characters within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about a series of events that includes character development, plot, and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Emotional, ethical, and logical arguments used to persuade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interruption or transition to a time before the current events in a narrative.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precise meaning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distinctive way a writer uses language, characterized by by elements of 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rhetorical appeal to logic or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arrangement of two or more things for the purpose of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Ordinary or written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writers attitude toward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Language written in lines or stanzas.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2021-10-11T11:18:28Z</dcterms:created>
  <dcterms:modified xsi:type="dcterms:W3CDTF">2021-10-11T11:18:28Z</dcterms:modified>
</cp:coreProperties>
</file>