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Imitation of a particular writer, artist, or genre, exaggerating it deliberately to produce a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comparison between two unlike things that continues throughout a series of sentences in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of speech in which words are used in such a way that their intended meaning is different from the actual meaning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that does not undergo inner changes, or undergoes a little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in which two opposite ideas are joined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Literary technique in which two or more ideas, places, characters, and their actions are placed side by side in a narrative or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that appears to be self-contradictory or silly, but which may include a latent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phrase comprising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number, a word, a sentence, a symbol, or even signs that can be read forward as well as backward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 </dc:title>
  <dcterms:created xsi:type="dcterms:W3CDTF">2021-10-11T11:19:36Z</dcterms:created>
  <dcterms:modified xsi:type="dcterms:W3CDTF">2021-10-11T11:19:36Z</dcterms:modified>
</cp:coreProperties>
</file>