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Literary Terms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 character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problem from INSIDE of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problem; something vs.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turning point in a story (comes after the rising action)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group of lines forming a unit in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category or type (of literature)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kind of writing that explains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person telling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stretching the truth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conflict with another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author's own account of his/her own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words or phrases that convey the opposite meaning or expected outcome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begining of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story of a person's life written by someone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author's attitude toward the subject of a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point of view in which the reader knows all thoughts, feelings, and actions of all the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lesson of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literary reference to a familiar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comparison of two or more similar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sequence of events in a story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 Crossword</dc:title>
  <dcterms:created xsi:type="dcterms:W3CDTF">2022-08-02T20:58:53Z</dcterms:created>
  <dcterms:modified xsi:type="dcterms:W3CDTF">2022-08-02T20:58:53Z</dcterms:modified>
</cp:coreProperties>
</file>