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an author develops characters and their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 only knows the thoughts and feelings of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“Peter Piper picked a peck of pickled peppers”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or thing that is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choice to create a specific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the speaker says one thing but means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grammatical construction where the subject of the sentence is acted on by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phrase that consists of two words that are 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or category to which a literary work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struggle between two or more opposing forces (man vs.  man; nature; society; 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technique that keeps the reader guessing 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atmosphere or predominant emotion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turning point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another character in a story who contrasts with the main character, usually to highlight one of their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reference to something well-known that exists outside the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implied comparison between dissimilar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development of conflict and complications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extreme exaggeration to add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a disparity between what is expected and what actually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essential background information at the beginning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that appeals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grammatical construction where the subject is doing the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knows all the thoughts, actions, and feelings of all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interruption of the chronological sequence with an event of earlier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that represents one thing in terms of something dissimilar (non-literal language).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hint of what is to come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results or effects of the climax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direct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reader or audience knows something a character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associations which people make with words that go beyond the literal or dictionary definition.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turning point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“hiss”, “drip”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 the narrator is a character in the story (uses ‘I’ in non-dialogue passages)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narrator is outside of the story (uses ‘he’,‘she’ ‘they’)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word for denouement; end of a literary work when loose ends are tied up and questions are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character that is the source of conflict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sequence of events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time and place of a literary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Crossword</dc:title>
  <dcterms:created xsi:type="dcterms:W3CDTF">2021-10-11T11:18:31Z</dcterms:created>
  <dcterms:modified xsi:type="dcterms:W3CDTF">2021-10-11T11:18:31Z</dcterms:modified>
</cp:coreProperties>
</file>