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a part of something is used to represent the whole or occasionally the whole is used to represent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of the major divisions of genre  refers to fiction and nonfiction including all its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work that targets human vices and follies or social institutions and conventions for reform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slang or informalities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the author’s attitude toward his material the audience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linguistics that studies the meaning of words their historical and psychological development their connotations and their relation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an author chooses to join words into phrases clauses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word phrase or clause referred to by a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telling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contrast between what is stated explicitly and what is really meant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idea or message of a work the insight it offers into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 of understatement that invokes an affirmative point by denying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deductive system of formal logic that presents two premises that inevitably lead to a sound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grammatical unit that contains both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strict literal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work that closely imitates the style or content of another with the specific aim of comic effect and/or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emotionally violent verbal denunciation or attack using strong abusive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type of parallelism when the exact repetition of words or phrases at the beginning of successive lines or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using character and story elements symbolically to represent an abstraction in addition to the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figure of speech where in the author groups apparently contradictory terms to suggest a paradox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terse statement of known authorship which expresses a general truth or a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figure of speech in which natural sounds are imitated in the sounds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 or group of words that directly expresses the author’s opinion purpose meaning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of speech using deliberate exaggeration or overstatement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adjective that describes words phrases or general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repetition of sounds especially initial consonant sounds in two or more neighboring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ironic minimalizing of fact presents something less significant than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prevailing atmosphere or emotional aura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intellectually amusing language that surprises and delights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or indirect reference to something which is presumably commonly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phrase that links different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kind of sensory stimulus evokes the subjective experience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opposition or contrast of ideas; direct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in which the name of an object is substituted for that of another closely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 a reasonable conclusion from the information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major category into which a literary work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statement that appears to be self-contradictory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anything that represents itself and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similarity or comparison between two different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bitter caustic language that is meant to hurt or ridicule someone or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 Puzzle</dc:title>
  <dcterms:created xsi:type="dcterms:W3CDTF">2021-10-11T11:19:43Z</dcterms:created>
  <dcterms:modified xsi:type="dcterms:W3CDTF">2021-10-11T11:19:43Z</dcterms:modified>
</cp:coreProperties>
</file>