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view where first-person pronouns are used (me, I, mine).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Third-Person _______ : The narrator can share the thoughts and feelings of multiple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vs. _________: The protagonist struggles against an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vs. ________: The protagonist struggles against something within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Man vs. God/Supernatural, the protagonist struggles against some ___________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Third-Person _______ : The narrator can share the thoughts and feelings of only one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sentence-by-sentence rewriting of a passage from a book or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the protagonist struggles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Man vs _________, the protagonist struggles against a government, law,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re-telling of a longer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problem in the story which needs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Man vs. ________, the protagonist struggles against a natural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"turning point" of the plot.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</dc:title>
  <dcterms:created xsi:type="dcterms:W3CDTF">2021-10-11T11:19:15Z</dcterms:created>
  <dcterms:modified xsi:type="dcterms:W3CDTF">2021-10-11T11:19:15Z</dcterms:modified>
</cp:coreProperties>
</file>