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&amp;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Dictionary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the Porter in Shakespeare's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Dialect, language, or plain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ordinary, familiar, or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Diction used by a specific, often professional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implied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said by Mr. Hohendorf,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author's writing style,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Bible reference?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whose characters and plot represent abstract concepts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&amp; Devices</dc:title>
  <dcterms:created xsi:type="dcterms:W3CDTF">2021-10-11T11:19:16Z</dcterms:created>
  <dcterms:modified xsi:type="dcterms:W3CDTF">2021-10-11T11:19:16Z</dcterms:modified>
</cp:coreProperties>
</file>