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Terms, Elements, And Devices Fall Semester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idea or an underlying meaning of a literary work, which may be stated directly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that involves an exaggeration of ideas for the sake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speaks in a poem, in a poem this may also refer to a person who may or may not represent the author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literal meaning or the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voice that an author takes on to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term used to describe the events that make up a story or the main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metaphor that compares two very unlike things in a surprising and clever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figures of speech such as metaphors, similes, and allusions which goes beyond the literal meanings of the words to give readers new insights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speech, which presents a short story, typically with a moral lesson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figure of speech in which a part is made to represent the whole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style of speaking or writing determined by the choice of words by a speaker or a writer. Diction or choice of words separates good writing from bad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brief and indirect reference to a person, place, thing or idea of historical, cultural, literary or political significance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voice behind the poem-the person we imagine to be saying the thing out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device that is used step by step in literature to highlight and explain the details about a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poetry such as sonnet or elegy it is also a literary technique that is lyrical in nature, but not 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mode of narration that an author employs to let the readers “hear” and “see” what takes place in a story, poem,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a word or phrase within a sentence or group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and a stylistic literary device which is identified by the repeated sound of the first or second letter in a series of words, or the repetition of the same letter sounds in stressed syllables of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Trochaic meter is a line of poetry composed of trochees. A trochee is a basic metrical unit called a foot consisting of two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any break or pause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simile is a figure of speech that makes a comparison, showing similarities between two different things and draws resemblance with the help of the words “like” or “as which demonstrate 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device that can be defined as a concise and brief story intended to provide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Any recurring element that has symbolic significance in a story. Through its repetition, a motif can help produce other narrative (or literary) aspects such as theme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literary device which can be defined as having two successive rhyming lines in a verse and has the same meter to form a complete 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And Devices Fall Semester 2017</dc:title>
  <dcterms:created xsi:type="dcterms:W3CDTF">2021-10-11T11:19:00Z</dcterms:created>
  <dcterms:modified xsi:type="dcterms:W3CDTF">2021-10-11T11:19:00Z</dcterms:modified>
</cp:coreProperties>
</file>