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Terms, Elements, &amp;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metaphor that compares two very unlike things in a surprising and clever way. Often, conceits are extended metaphors that dominate an entire passage or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of verse, usually in the same meter and joined by rhyme, that form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allegorical story designed to illustrate or teach some truth, religious principle, or moral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components in a sentence that are grammatically the same; or similar in their construction, sound, meaning, or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literal or primary meaning of a word, in contrast to the feelings or ideas that the word suggests.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main idea or an underlying meaning of a literary work, which may be stated directly or indirectly.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figure of speech involving the comparison of one thing with another thing of a different kind, used to make a description more emphatic, introduced by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character or narrator through whom the author speaks in a literary work, the voice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creation or construction of a fictional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Language that uses words or expressions with a meaning that is different from the literal interpretation.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mode of narration that an author employs to let the readers “hear” and “see” what takes place in a story, poem, essay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Exaggerated statements or claims not meant to be taken literally for the sake of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which imitates the natural sounds of a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pause/break near the middle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literary term used to describe the events that make up a story, or the main part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Ode: A lyric poem devoted to the praise of a particular subject, often elevated in style or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stylistic device in which a device in which a number of words, having the same first consonant sound, occur close together in a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Narrator: The voice that an author takes on to tell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poetry, the speaker is the voice behind the poem—the person we imagine to be saying the thing out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or idea that repeats itself throughout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speech in which a part is made to represent the whole or 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verse that consists of or features trochees; a metrical foot consisting of a stressed syllable followed by an unstressed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expression designed to call something to mind without mentioning it explicitly; an indirect or passing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short story, typically with animals as characters, conveying a 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choice and use of words and phrases in speech or writing.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Terms, Elements, &amp; Devices</dc:title>
  <dcterms:created xsi:type="dcterms:W3CDTF">2021-10-11T11:19:03Z</dcterms:created>
  <dcterms:modified xsi:type="dcterms:W3CDTF">2021-10-11T11:19:03Z</dcterms:modified>
</cp:coreProperties>
</file>