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Terms, Elements, and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figurative language in which something that is not human is given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that makes an implies, or hidden comparison between two things that are unrelated, but which shares some common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contradicts itself and still seems true somehow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in which two opposite ideas are joined to create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style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literary term that is used of specific phrases and words in a particular situation, profession,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attitude of a writer toward a subject or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which imitates the natural sounds of a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symbols to signify ideas and qualities, by giving them symbolic meanings that are different from their literal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literary device in which a writer gives an advance hint of what is to achieve an artistic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in which abstract ideas and principles are described in terms of characters, figures, and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beginning an epic or other narrative by plunging into a crucial situation that is part of a related chain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deliberate repetition of the first part of the sentence in order to achieve an artistic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meaning that is implied by a word apart from the thing which it describes explicitly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or group of characters, which stands in opposition to the protagonist,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literary term used for language and description that appeals to our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usage of informal or everyday language in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time and place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literary element that evokes certain feelings or vibes in readers through words and descriptions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Terms, Elements, and Devices</dc:title>
  <dcterms:created xsi:type="dcterms:W3CDTF">2021-10-11T11:19:59Z</dcterms:created>
  <dcterms:modified xsi:type="dcterms:W3CDTF">2021-10-11T11:19:59Z</dcterms:modified>
</cp:coreProperties>
</file>