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Grade 6/7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statement that is not meant to be taken literally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oxymoron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brief work of fiction that contains all the basic literary elements?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repetition of initial sound, common in poetry, advertising, and tongue twisters?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describes two words with opposite meanings used together and a contradiction in terms?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describes two different things without a comparison word; direct comparison (is, are was, were)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onomatopoeia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sequence of related events that make up a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person or character telling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act of creating and developing a character , reveals character's personalities through description, interaction with other characters and through dialogue (conversations)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characterization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book length prose story that is fictional, meaning it was made up of the author's imagination?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words that imitate the natural sounds associated with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describes comparing one thing to another using "like" or "as", indirect comparison?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uses sensory words (sight, sound, smell, taste, and feel) to describe an object or person?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term describes the time and place in which the action of the story takes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idiom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that the writer gives hints and clues that suggests events that may still occur?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that suggests the main idea or message of the story that the author wants the reader to know; universal truth?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term describes the major struggle between opposing forces and/or problems to be overcome.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short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term describes the talking that goes on between characters; conversation?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metaphor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Grade 6/7</dc:title>
  <dcterms:created xsi:type="dcterms:W3CDTF">2021-10-11T11:19:25Z</dcterms:created>
  <dcterms:modified xsi:type="dcterms:W3CDTF">2021-10-11T11:19:25Z</dcterms:modified>
</cp:coreProperties>
</file>