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mild words or phrases to substitute offensive or upsetting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brief reference to something of mythological, historical, political, or literary importance. The speaker assumes the audience understands the reference without any need for an explanation.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that is used to compare two dissimilar things without using "like" or "as".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phrase that expresses a general truth or an astute observation.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that is contradictory, but still makes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exaggeration, or an overstatement.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human qualities to inanimate objects, for example, "the giggling sun tickled my skin".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descriptive adjective or phrase following a name or title that emphasizes a quality or attribute.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Using only a part of something to refer to it as a whole. For example, "the sails floated into the harbor". The "sails" are referring to entire ships, not only sails.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of speech that replaces the name of a certain object with a title that is actually one of its attributes.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where one word connects two unrelated words, such as "He builds houses and character."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question asked for dramatic effect, rather than an actual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BOOM! TWANG! DING! PLOP!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understatement. For example, "She is not a beauty queen." Or, "I am not as young as I used to be."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Icy hot, tragically beautiful, bitter sweet, cruel kindness.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extended comparison in which two dissimilar ideas or things are compared.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descriptive title that refers to a proper noun. For example, "Sin City" for Las Vegas.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humorous way of saying something so that more than one meaning is implied. Hint: word play!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Commonly used in Shakespearean writing, this literary term is the act of speaking to an imaginary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opposite of what is expected occurs, or words that are said that mean something different than their literal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direct comparison between two dissimilar things. This figure of speech uses the words "like" or "as".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II</dc:title>
  <dcterms:created xsi:type="dcterms:W3CDTF">2021-10-11T11:18:13Z</dcterms:created>
  <dcterms:modified xsi:type="dcterms:W3CDTF">2021-10-11T11:18:13Z</dcterms:modified>
</cp:coreProperties>
</file>