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Terms Puzzle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in drama to reveal the innermost thoughts or a character.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voice behind a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verse or even a full poem consisting of four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use of informal words, phrases, or even slang in a piece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Employs understatement by using double negative. Ex: "not bad"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Several coordinating conjunctions are used in succession in order to achieve artistic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element that evokes certain feelings or vibes in readers through words and descriptions.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device used in descriptive writing and visual arts, in which particular aspects of a subject are exaggerated to create a silly or comic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Meant to exaggerate and ridicule by using humor, irony, and exaggeration or ridicule.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Resolution to a plot.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Using an object or a word to represent an abstract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kind of metaphor that compares two very unlikely things in a surprising and clever 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structuring of a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Looking at a group of people and assuming they all share certain qualities.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lead character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Words that imitate the natural sound of a 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something is hinted to before it happens.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extreme exaggeration to make a point or show emphasis.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or more ideas, places, characters and their actions are placed side by side in a narrative are comparisons and contrasts.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put two contrasting ideas together. This emphasis the difference between the two ideas and adds interest to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two or more words in a phrase or line of poetry share the same beginning consonant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typical  character, action, or situation that seems to represent universal pattern of human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struggle between two opposing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makes an implicit implied or hidden comparison between two things that are unrelated but share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metaphor in which an object is used to describe something that's closely related to it.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Puzzle 2</dc:title>
  <dcterms:created xsi:type="dcterms:W3CDTF">2021-10-11T11:19:20Z</dcterms:created>
  <dcterms:modified xsi:type="dcterms:W3CDTF">2021-10-11T11:19:20Z</dcterms:modified>
</cp:coreProperties>
</file>