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mental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repetition of sounds at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"villain"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hint at what is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 of highest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telling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interruption in sequence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events leading to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words imitate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"hero"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conflict occurs in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conflict with another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hint of what is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introduces characters and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category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final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reference to another work of literature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Review</dc:title>
  <dcterms:created xsi:type="dcterms:W3CDTF">2021-10-11T11:19:38Z</dcterms:created>
  <dcterms:modified xsi:type="dcterms:W3CDTF">2021-10-11T11:19:38Z</dcterms:modified>
</cp:coreProperties>
</file>