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writer shows (not tells) a character's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that appeals to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background information at the start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universal message or lesson a story engages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 of the story where loose ends are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series of conflicts that build a story toward a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audience's emotional reaction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writer clearly states a character's traits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after the climax, leading to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in literature where an object represents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uncertainty and curiosity about 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writer's attitude toward the subject matter revealed through 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turning point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Review</dc:title>
  <dcterms:created xsi:type="dcterms:W3CDTF">2021-10-11T11:19:56Z</dcterms:created>
  <dcterms:modified xsi:type="dcterms:W3CDTF">2021-10-11T11:19:56Z</dcterms:modified>
</cp:coreProperties>
</file>