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foundation of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and place; mood and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character that drives the action. Must solve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tells what the characters say, do, and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middle of things; told with flashbacks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changes at some point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the author makes with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 who appears so often in literature that his or her nature is immediately familiar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told in chronological order from beginning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tells what one character says, does and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is a minor character, is in the story, but not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tells what the characters say and do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outcome or conclusion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the writer reveals the personality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is a character within the story that tells it as if it happened to him/her personally. The character is an active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whatever created the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struggle between two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in length; can be read in one sitting; fictional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does not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Review </dc:title>
  <dcterms:created xsi:type="dcterms:W3CDTF">2021-10-11T11:18:36Z</dcterms:created>
  <dcterms:modified xsi:type="dcterms:W3CDTF">2021-10-11T11:18:36Z</dcterms:modified>
</cp:coreProperties>
</file>