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Review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setting can be the cause of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narrator that uses I, me, or 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turning point of 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what is expected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message about life or human nature that the author wants you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influence a theme by how they act or what they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Plot stage in which we learn about the characters, setting, and a hint of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time and place of 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struggle in a character's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plot stage in which tension increases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have an influence on the character's beliefs, values, and job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Themes that appear repeatedly in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Narration that has access to all characters' thoughts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narrator that knows the thoughts and feelings of only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an author wants the reader 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voice that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Reveals the story's final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Narration that is personal and might be infused with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struggle between a character and an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sequence of events in 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suggest an important idea or symbol that is central to the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story that explains human nature or how things came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object, activity, place, or person that stands for something beyond iteslf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point of view that is unbiased; without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Descriptions that appeal to the five senses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Review Puzzle</dc:title>
  <dcterms:created xsi:type="dcterms:W3CDTF">2021-10-11T11:18:41Z</dcterms:created>
  <dcterms:modified xsi:type="dcterms:W3CDTF">2021-10-11T11:18:41Z</dcterms:modified>
</cp:coreProperties>
</file>