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Scramble</w:t>
      </w:r>
    </w:p>
    <w:p>
      <w:pPr>
        <w:pStyle w:val="Questions"/>
      </w:pPr>
      <w:r>
        <w:t xml:space="preserve">1. SIGNTTE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IFOMT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NGOTANASIT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OIENTSXPIO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RGNSIOTPATO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EEGRN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MENUEONTDE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ISRGNI NTAOCI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XLCIMA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AVRLBE IRONY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MTEHE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BOMSYL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LPTO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EIYARMG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OHGNRDEISOFAW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OTINLCCF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MACATRDI IYRNO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OOMD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ONET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POTIN OF EVIW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Scramble</dc:title>
  <dcterms:created xsi:type="dcterms:W3CDTF">2021-10-11T11:19:04Z</dcterms:created>
  <dcterms:modified xsi:type="dcterms:W3CDTF">2021-10-11T11:19:04Z</dcterms:modified>
</cp:coreProperties>
</file>