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(Types of Writing)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literature where the characters and events actually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categories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fictional story that includes a moral, and usually non-humans,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long piece of fictional writing, focuses on one event, character, or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fiction that includes 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literature that includes imaginary characters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where characters/events are set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literature written by someone about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longer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 written about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writing that includes rhyming words or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narrative that involves human suffering, including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(Types of Writing)</dc:title>
  <dcterms:created xsi:type="dcterms:W3CDTF">2021-10-11T11:18:39Z</dcterms:created>
  <dcterms:modified xsi:type="dcterms:W3CDTF">2021-10-11T11:18:39Z</dcterms:modified>
</cp:coreProperties>
</file>