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Unscramble Race!</w:t>
      </w:r>
    </w:p>
    <w:p>
      <w:pPr>
        <w:pStyle w:val="Questions"/>
      </w:pPr>
      <w:r>
        <w:t xml:space="preserve">1. BYMLSO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RPHMOAET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SIMEIL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TNOONAIONCT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ACNNOOESNC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NPU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PRXAODA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NOASULIL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REEGN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OIPEOOATMONA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DUGOEILA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PTOIANOSRGT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TSGIAONATN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YNIOR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PISHEMEMU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CEHCLI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NTOIORNIFPSIEAC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ALTENTIILROA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ROGHWNEDFISAO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Unscramble Race!</dc:title>
  <dcterms:created xsi:type="dcterms:W3CDTF">2021-10-11T11:19:54Z</dcterms:created>
  <dcterms:modified xsi:type="dcterms:W3CDTF">2021-10-11T11:19:54Z</dcterms:modified>
</cp:coreProperties>
</file>