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 Vol.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realization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mid-line pause in Anglo-Saxon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verbal, situational, or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emotional/physcological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Story themes and patterns recurring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Authors attitude toward audience, subject,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 term given to literature that is not drama or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brief story that teaches how to live a good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Comparison between two things w/o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problem or struggle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Marking stressed and unstressed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14-line poem written in iamic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words make pictures in the readers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vantage point from which a story is told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Vol. 1</dc:title>
  <dcterms:created xsi:type="dcterms:W3CDTF">2021-10-11T11:19:06Z</dcterms:created>
  <dcterms:modified xsi:type="dcterms:W3CDTF">2021-10-11T11:19:06Z</dcterms:modified>
</cp:coreProperties>
</file>