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Word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perspective from which the story is being told.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Characterization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idea or moral of a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Parallelism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author's choice of words or phrases.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Conceit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figures of speech to make literature more effective, persuasive, and impactful.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of two things, using the words "like" or "as".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indirect reference to another piece of literature or historical event.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a chosen grammatical form within a sentence.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stressed syllable, followed by an unstressed syllable.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Persona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in poetry, usually rhyming and having the same length.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Synecdoche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break/pause near the middle of a verse.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recurring element that has symbolic significance in a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metaphor that compares two very unlike things in a surprising and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Speaker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in which a term for a part of something is used to refer to the whole of that 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Figurative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tells the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Caesura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poem in the form of an address to a particular subject, often elevated in style and written in irregular 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simple story used to illustrate a spiritual or moral lesson.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tale to teach a moral lesson, often with animals as characters.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voice in which an author writes a story or poem.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Allusion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literal or primary meaning of a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description of the distinctive nature or features of a character.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Motif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events of a book.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Couplet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voice behind a poem - the person imagined to be speaking.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Narrator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exaggerated statement or claim not meant to be taken seriously.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Trochaic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occurrence of the same letter or sound at the beginning of adjacent or closely connected 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formation of a word from a sound associated with what is named.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Point of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Word Matching Activity</dc:title>
  <dcterms:created xsi:type="dcterms:W3CDTF">2021-10-11T11:18:39Z</dcterms:created>
  <dcterms:modified xsi:type="dcterms:W3CDTF">2021-10-11T11:18:39Z</dcterms:modified>
</cp:coreProperties>
</file>