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attribution of a personal nature or human characteristics to something nonhuman, or the representation of an abstract quality in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originating in popular culture, typically passed on by word of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in which a word or phrase is applied to an object or action to which it is not literally applicable.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involving the comparison of one thing with another thing of a different kind, used to make a description more emphatic or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story, typically with animals as characters, conveying a 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poem has lines ending with words that sound the same.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story, especially one concerning the early history of a people or explaining some natural or social phenomenon, and typically involving supernatural beings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a word from a sound associated with what is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 oneself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or phrase used in a non-literal sense for rhetorical or vivid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visually descriptive or figurative language, especially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lines forming the basic recurring metrical unit in a poem; a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strong, regular, repeated pattern of movement or sound.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2021-10-11T11:18:37Z</dcterms:created>
  <dcterms:modified xsi:type="dcterms:W3CDTF">2021-10-11T11:18:37Z</dcterms:modified>
</cp:coreProperties>
</file>