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Literary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statement or proposition that seems self-contradictory or absurd but in reality expresses a possible truth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event created in the to mirror or suggest what will happen later in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Event that allows the following events to lead to the climax, event that begins the conflict in the story.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state of mental indecision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nature mirrors the mood of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Series of events leading to the Climax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Adversary of the hero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Giving inanimate things human qualites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Great exaggeration, but not literal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Statement that may seem contradictory, has a valid meaning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Tool used by the author to provide information about the characters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Authors attitude towards elements in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figure of speech in which two unlike things are explicitly compared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Usually event that ends the story, may answer any questions the reader may have to end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Play on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Central idea or message being communicated within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Series of events leading toward the final conclusion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Most intense part of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a memory from before the time in which the story is occurring is explained.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Physical surroundings of a story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Literary Terms</dc:title>
  <dcterms:created xsi:type="dcterms:W3CDTF">2021-10-11T11:18:41Z</dcterms:created>
  <dcterms:modified xsi:type="dcterms:W3CDTF">2021-10-11T11:18:41Z</dcterms:modified>
</cp:coreProperties>
</file>