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contradiction between what a character thinks and what the reader knows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writing or speech that is not meant to be interpreted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figure of speech comparing one thing as if it were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lesson taught by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struggle between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of creating and developing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arrangement of words and phrases to create well-formed sentences in a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use of clues that suggest events that have yet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dictionary definition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descriptive or figurative language used in literature to create pictures for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associated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central message or insight into life revealed through the literary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that stands for or represents something else; has a dual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comparing two things using the words 'like' or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event occurs that contradicts the expectations of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writer's attitude toward his or her audience/subject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conversation between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are used to suggest the opposite of what is meant *sarcasm*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highest point of interest or suspense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sequence of events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time and place of the action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reference to a well-known person, place, event, literary work , or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character or force in conflict with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the reader feels when analyzing a piece of literature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2021-10-11T11:18:44Z</dcterms:created>
  <dcterms:modified xsi:type="dcterms:W3CDTF">2021-10-11T11:18:44Z</dcterms:modified>
</cp:coreProperties>
</file>