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snowy slippery slope is superb for sledding!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symbolizing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Simpson's exposes some vice and folly that all humans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was holding me tight, keeping me from escaping...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saw all the presents we knew it would be a good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ton of ornaments to hang.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 at night I heard the ducks' quack, quack...quack quack!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wind and cold turkey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Referring to a specific character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eat jumbo shrimp.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elves worked like soldiers on the children's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sleigh was a giant ship sailing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is to winter as rain is to summer is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Rudolph's red nose turns him into a hero at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and </dc:title>
  <dcterms:created xsi:type="dcterms:W3CDTF">2021-10-11T11:19:12Z</dcterms:created>
  <dcterms:modified xsi:type="dcterms:W3CDTF">2021-10-11T11:19:12Z</dcterms:modified>
</cp:coreProperties>
</file>