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and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making people do or believe something using ethos, pathos, or logos.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persuasive appeal based on trust, usually featuring a celebrity or a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Comparing two unlike things without using a connecting word such as "like" or "as".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Descriptive writing that appeals to the senses of touch, taste, sound, smell and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persuasive appeal to one's sense of logic, using factual information to make an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Comparing two unlike things by using "like" or "as".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symbols to express an idea or quality in writing, art, or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repeating of words or phrases for a certain effect.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in which characters, settings, and actions stand for something beyond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device (usually words or phrases) that writers use to give readers a greater understanding and appreciation of their literary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repetition of consonant sounds within a line or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Giving human-like characteristics to inanimate or non-human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Taste, touch, smell, feel and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persuasive appeal that brings out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Something, usually a physical object, that represents something else, such as an idea or quality.</w:t>
            </w:r>
          </w:p>
        </w:tc>
      </w:tr>
    </w:tbl>
    <w:p>
      <w:pPr>
        <w:pStyle w:val="WordBankMedium"/>
      </w:pPr>
      <w:r>
        <w:t xml:space="preserve">   Literary Technique    </w:t>
      </w:r>
      <w:r>
        <w:t xml:space="preserve">   Symbolism    </w:t>
      </w:r>
      <w:r>
        <w:t xml:space="preserve">   Alliteration    </w:t>
      </w:r>
      <w:r>
        <w:t xml:space="preserve">   Repetition    </w:t>
      </w:r>
      <w:r>
        <w:t xml:space="preserve">   Logos    </w:t>
      </w:r>
      <w:r>
        <w:t xml:space="preserve">   Pathos    </w:t>
      </w:r>
      <w:r>
        <w:t xml:space="preserve">   Ethos    </w:t>
      </w:r>
      <w:r>
        <w:t xml:space="preserve">   Imagery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Allegory    </w:t>
      </w:r>
      <w:r>
        <w:t xml:space="preserve">   Symbol    </w:t>
      </w:r>
      <w:r>
        <w:t xml:space="preserve">   Five Senses    </w:t>
      </w:r>
      <w:r>
        <w:t xml:space="preserve">   Persuasive Appeal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and Devices</dc:title>
  <dcterms:created xsi:type="dcterms:W3CDTF">2021-10-11T11:18:29Z</dcterms:created>
  <dcterms:modified xsi:type="dcterms:W3CDTF">2021-10-11T11:18:29Z</dcterms:modified>
</cp:coreProperties>
</file>