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and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plot    </w:t>
      </w:r>
      <w:r>
        <w:t xml:space="preserve">   exposition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introduction    </w:t>
      </w:r>
      <w:r>
        <w:t xml:space="preserve">   protagonist    </w:t>
      </w:r>
      <w:r>
        <w:t xml:space="preserve">   antagonist    </w:t>
      </w:r>
      <w:r>
        <w:t xml:space="preserve">   flat character    </w:t>
      </w:r>
      <w:r>
        <w:t xml:space="preserve">   round character    </w:t>
      </w:r>
      <w:r>
        <w:t xml:space="preserve">   character    </w:t>
      </w:r>
      <w:r>
        <w:t xml:space="preserve">   assonance    </w:t>
      </w:r>
      <w:r>
        <w:t xml:space="preserve">   personification    </w:t>
      </w:r>
      <w:r>
        <w:t xml:space="preserve">   allusion    </w:t>
      </w:r>
      <w:r>
        <w:t xml:space="preserve">   alliteration    </w:t>
      </w:r>
      <w:r>
        <w:t xml:space="preserve">   hyperbole    </w:t>
      </w:r>
      <w:r>
        <w:t xml:space="preserve">   onomatopoeia    </w:t>
      </w:r>
      <w:r>
        <w:t xml:space="preserve">   metaphor    </w:t>
      </w:r>
      <w:r>
        <w:t xml:space="preserve">   simile    </w:t>
      </w:r>
      <w:r>
        <w:t xml:space="preserve">   atmosphere    </w:t>
      </w:r>
      <w:r>
        <w:t xml:space="preserve">   mood    </w:t>
      </w:r>
      <w:r>
        <w:t xml:space="preserve">   tone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and Devices</dc:title>
  <dcterms:created xsi:type="dcterms:W3CDTF">2021-10-11T11:17:43Z</dcterms:created>
  <dcterms:modified xsi:type="dcterms:W3CDTF">2021-10-11T11:17:43Z</dcterms:modified>
</cp:coreProperties>
</file>