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summary    </w:t>
      </w:r>
      <w:r>
        <w:t xml:space="preserve">   effect    </w:t>
      </w:r>
      <w:r>
        <w:t xml:space="preserve">   cause    </w:t>
      </w:r>
      <w:r>
        <w:t xml:space="preserve">   opinion    </w:t>
      </w:r>
      <w:r>
        <w:t xml:space="preserve">   fact    </w:t>
      </w:r>
      <w:r>
        <w:t xml:space="preserve">   contrast    </w:t>
      </w:r>
      <w:r>
        <w:t xml:space="preserve">   compare    </w:t>
      </w:r>
      <w:r>
        <w:t xml:space="preserve">   main idea    </w:t>
      </w:r>
      <w:r>
        <w:t xml:space="preserve">   authors purpose    </w:t>
      </w:r>
      <w:r>
        <w:t xml:space="preserve">   inference    </w:t>
      </w:r>
      <w:r>
        <w:t xml:space="preserve">   theme    </w:t>
      </w:r>
      <w:r>
        <w:t xml:space="preserve">   symbolism    </w:t>
      </w:r>
      <w:r>
        <w:t xml:space="preserve">   setting    </w:t>
      </w:r>
      <w:r>
        <w:t xml:space="preserve">   rising action    </w:t>
      </w:r>
      <w:r>
        <w:t xml:space="preserve">   resolution    </w:t>
      </w:r>
      <w:r>
        <w:t xml:space="preserve">   point of view    </w:t>
      </w:r>
      <w:r>
        <w:t xml:space="preserve">   mood    </w:t>
      </w:r>
      <w:r>
        <w:t xml:space="preserve">   foreshadowing    </w:t>
      </w:r>
      <w:r>
        <w:t xml:space="preserve">   falling action    </w:t>
      </w:r>
      <w:r>
        <w:t xml:space="preserve">   conflict    </w:t>
      </w:r>
      <w:r>
        <w:t xml:space="preserve">   climax    </w:t>
      </w:r>
      <w:r>
        <w:t xml:space="preserve">   character    </w:t>
      </w:r>
      <w:r>
        <w:t xml:space="preserve">   stage directions    </w:t>
      </w:r>
      <w:r>
        <w:t xml:space="preserve">   scene    </w:t>
      </w:r>
      <w:r>
        <w:t xml:space="preserve">   dialogue    </w:t>
      </w:r>
      <w:r>
        <w:t xml:space="preserve">   act    </w:t>
      </w:r>
      <w:r>
        <w:t xml:space="preserve">   narrator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2021-10-11T11:18:49Z</dcterms:created>
  <dcterms:modified xsi:type="dcterms:W3CDTF">2021-10-11T11:18:49Z</dcterms:modified>
</cp:coreProperties>
</file>