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consecutive lines in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Stories, plays, novels, interpreted on multiple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Pardoner's Tale is an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Problem or struggle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literature meant to be performed on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sudden realization or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Beowulf is an example of this kind of long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Lord Randall is an example from the Medieval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sad brooding poem that mourns loss or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emotional/psychological meanings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rise and fall sound of accented /unaccented syllables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technique of developing the personalities of characters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repetition of vowel sounds within a line of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Seemingly contradictory expression or situation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to some other work of literature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Earliest poetry of the British Isles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Story themes and patterns recurring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initial consonant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between two unlike things without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 dictionary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Unrhymed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 term given to poetry that is not drama or poetry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Can be verbal, situational or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Midline pause in Anglo-Saxon literature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2021-10-11T11:18:51Z</dcterms:created>
  <dcterms:modified xsi:type="dcterms:W3CDTF">2021-10-11T11:18:51Z</dcterms:modified>
</cp:coreProperties>
</file>