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deliberate exaggeration of a literary work or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four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fatal flaw leading to a hero's 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the story is being held/told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Quality of being open to more than one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Figure of speech in which a part is made to represent a whole, or vise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Straight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Meaning of a word, phrase, sentence, or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Exaggerated statements not mean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he hero leads to their own downfall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arrangement of words and phrases to create well formed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reason behind a characters specific action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author's manner of writing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or thing that is the opposite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formation of a word from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hero begins an adventure and comes back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Continuation of a sentence without a pause beyond the end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narrators postition from which the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Visually descriptive within a literary work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 attitude of something within 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Pause or break in the middle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Compares one thing using like, as or,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Written or spoken language in its ordinary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2021-10-11T11:18:55Z</dcterms:created>
  <dcterms:modified xsi:type="dcterms:W3CDTF">2021-10-11T11:18:55Z</dcterms:modified>
</cp:coreProperties>
</file>