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non-human creatures or objects human qualities or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Comparing two different things that are somewhat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understatement that expresses an idea by negating its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expression that has been overused to the extent that its freshness has worn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play on words (sometimes achieved through the use of words with similar sounds but different meanings)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situation requiring a decision to be made between two equally attractive or two equally unattractive scenarios or alternatives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Drawing a conclusion based on premises or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literal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direct comparison of two different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forming of a word by imitating natural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Harsh language or tone intended to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Using figures of speech and vivid images to appeal to one of the senses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Repetition of initial sounds in successive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expression that contains two joined contradicting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one part of an object or thing to describe or represent the object or thing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consisting of two parallel parts where the second part is structurally reversed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comparison of two things using "like", "as" or other specifically comparative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Presenting material in such a way that prepares the reader for what is to come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attitude of the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Repetition of words or phrases at the beginning of consecutive sentences or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2021-10-11T11:19:00Z</dcterms:created>
  <dcterms:modified xsi:type="dcterms:W3CDTF">2021-10-11T11:19:00Z</dcterms:modified>
</cp:coreProperties>
</file>