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sermon, or a moralistic lecture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narrative poem in a elevated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point of interest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standard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story or narrated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time, place, and environment in which the action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major category or type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emotional atmosphere of a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familiar proverb or wise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play on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humorous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Overused and hackneyed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moment of sudden revelation or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Intentional 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Excessive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a narrative or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choices made by a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tells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poem about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manner in which words are arranged into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central idea of a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attitude of the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specialized language in a particular group or profession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customary way language or its elements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clever extended metaphor</w:t>
            </w:r>
          </w:p>
        </w:tc>
      </w:tr>
    </w:tbl>
    <w:p>
      <w:pPr>
        <w:pStyle w:val="WordBankLarge"/>
      </w:pPr>
      <w:r>
        <w:t xml:space="preserve">   Adage    </w:t>
      </w:r>
      <w:r>
        <w:t xml:space="preserve">   Conceit    </w:t>
      </w:r>
      <w:r>
        <w:t xml:space="preserve">   Diction    </w:t>
      </w:r>
      <w:r>
        <w:t xml:space="preserve">   Climax    </w:t>
      </w:r>
      <w:r>
        <w:t xml:space="preserve">   Epic    </w:t>
      </w:r>
      <w:r>
        <w:t xml:space="preserve">   Epiphany    </w:t>
      </w:r>
      <w:r>
        <w:t xml:space="preserve">   Elegy    </w:t>
      </w:r>
      <w:r>
        <w:t xml:space="preserve">   Genre    </w:t>
      </w:r>
      <w:r>
        <w:t xml:space="preserve">   Homily    </w:t>
      </w:r>
      <w:r>
        <w:t xml:space="preserve">   Hyperbole    </w:t>
      </w:r>
      <w:r>
        <w:t xml:space="preserve">   Jargon    </w:t>
      </w:r>
      <w:r>
        <w:t xml:space="preserve">   Hubris    </w:t>
      </w:r>
      <w:r>
        <w:t xml:space="preserve">   Mood    </w:t>
      </w:r>
      <w:r>
        <w:t xml:space="preserve">   Motif    </w:t>
      </w:r>
      <w:r>
        <w:t xml:space="preserve">   Narrator    </w:t>
      </w:r>
      <w:r>
        <w:t xml:space="preserve">   Narrative    </w:t>
      </w:r>
      <w:r>
        <w:t xml:space="preserve">   Pun    </w:t>
      </w:r>
      <w:r>
        <w:t xml:space="preserve">   Pun    </w:t>
      </w:r>
      <w:r>
        <w:t xml:space="preserve">   Plot    </w:t>
      </w:r>
      <w:r>
        <w:t xml:space="preserve">   Setting    </w:t>
      </w:r>
      <w:r>
        <w:t xml:space="preserve">   Theme    </w:t>
      </w:r>
      <w:r>
        <w:t xml:space="preserve">   Trite    </w:t>
      </w:r>
      <w:r>
        <w:t xml:space="preserve">   Syntax    </w:t>
      </w:r>
      <w:r>
        <w:t xml:space="preserve">   Usage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2021-10-11T11:19:02Z</dcterms:created>
  <dcterms:modified xsi:type="dcterms:W3CDTF">2021-10-11T11:19:02Z</dcterms:modified>
</cp:coreProperties>
</file>