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rhyme    </w:t>
      </w:r>
      <w:r>
        <w:t xml:space="preserve">   onomatopoeia    </w:t>
      </w:r>
      <w:r>
        <w:t xml:space="preserve">   biography    </w:t>
      </w:r>
      <w:r>
        <w:t xml:space="preserve">   imagery    </w:t>
      </w:r>
      <w:r>
        <w:t xml:space="preserve">   simile    </w:t>
      </w:r>
      <w:r>
        <w:t xml:space="preserve">   metaphor    </w:t>
      </w:r>
      <w:r>
        <w:t xml:space="preserve">   dialect    </w:t>
      </w:r>
      <w:r>
        <w:t xml:space="preserve">   free verse    </w:t>
      </w:r>
      <w:r>
        <w:t xml:space="preserve">   narrative poem    </w:t>
      </w:r>
      <w:r>
        <w:t xml:space="preserve">   symbol    </w:t>
      </w:r>
      <w:r>
        <w:t xml:space="preserve">   personification    </w:t>
      </w:r>
      <w:r>
        <w:t xml:space="preserve">   analogy    </w:t>
      </w:r>
      <w:r>
        <w:t xml:space="preserve">   figurative language    </w:t>
      </w:r>
      <w:r>
        <w:t xml:space="preserve">   alliteration    </w:t>
      </w:r>
      <w:r>
        <w:t xml:space="preserve">   stanza    </w:t>
      </w:r>
      <w:r>
        <w:t xml:space="preserve">   drama    </w:t>
      </w:r>
      <w:r>
        <w:t xml:space="preserve">   realistic fiction    </w:t>
      </w:r>
      <w:r>
        <w:t xml:space="preserve">   science fiction    </w:t>
      </w:r>
      <w:r>
        <w:t xml:space="preserve">   folk tale    </w:t>
      </w:r>
      <w:r>
        <w:t xml:space="preserve">   myth    </w:t>
      </w:r>
      <w:r>
        <w:t xml:space="preserve">   fable    </w:t>
      </w:r>
      <w:r>
        <w:t xml:space="preserve">   foreshadowing    </w:t>
      </w:r>
      <w:r>
        <w:t xml:space="preserve">   flashback    </w:t>
      </w:r>
      <w:r>
        <w:t xml:space="preserve">   irony    </w:t>
      </w:r>
      <w:r>
        <w:t xml:space="preserve">   genre    </w:t>
      </w:r>
      <w:r>
        <w:t xml:space="preserve">   mood    </w:t>
      </w:r>
      <w:r>
        <w:t xml:space="preserve">   theme    </w:t>
      </w:r>
      <w:r>
        <w:t xml:space="preserve">   resolution    </w:t>
      </w:r>
      <w:r>
        <w:t xml:space="preserve">   climax    </w:t>
      </w:r>
      <w:r>
        <w:t xml:space="preserve">   antagonist    </w:t>
      </w:r>
      <w:r>
        <w:t xml:space="preserve">   protagonist    </w:t>
      </w:r>
      <w:r>
        <w:t xml:space="preserve">   setting    </w:t>
      </w:r>
      <w:r>
        <w:t xml:space="preserve">   speaker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2021-10-11T11:18:56Z</dcterms:created>
  <dcterms:modified xsi:type="dcterms:W3CDTF">2021-10-11T11:18:56Z</dcterms:modified>
</cp:coreProperties>
</file>