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tone    </w:t>
      </w:r>
      <w:r>
        <w:t xml:space="preserve">   theme    </w:t>
      </w:r>
      <w:r>
        <w:t xml:space="preserve">   symbol    </w:t>
      </w:r>
      <w:r>
        <w:t xml:space="preserve">   setting    </w:t>
      </w:r>
      <w:r>
        <w:t xml:space="preserve">   third person pov    </w:t>
      </w:r>
      <w:r>
        <w:t xml:space="preserve">   first person pov    </w:t>
      </w:r>
      <w:r>
        <w:t xml:space="preserve">   point of view    </w:t>
      </w:r>
      <w:r>
        <w:t xml:space="preserve">   irony    </w:t>
      </w:r>
      <w:r>
        <w:t xml:space="preserve">   imagery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figurative language    </w:t>
      </w:r>
      <w:r>
        <w:t xml:space="preserve">   external conflict    </w:t>
      </w:r>
      <w:r>
        <w:t xml:space="preserve">   internal conflict    </w:t>
      </w:r>
      <w:r>
        <w:t xml:space="preserve">   conflict    </w:t>
      </w:r>
      <w:r>
        <w:t xml:space="preserve">   character traits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2021-10-11T11:17:58Z</dcterms:created>
  <dcterms:modified xsi:type="dcterms:W3CDTF">2021-10-11T11:17:58Z</dcterms:modified>
</cp:coreProperties>
</file>