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stage to a plot in which story starts 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Repetition of consonant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animals or imaginary creatures who take part in the action of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true account of his or her own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language that is spoken in a particular place or by a particular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ideas and feelings associated with the word as opposed to its dictionary definition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conversation between two or more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words 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Prose writing that tells an imaginary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writer's account of his or her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repetition of vowel sounds with a non rhyming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Struggle between two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rhymed pair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of greatest interest in a story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stage to a typical story plot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crossword</dc:title>
  <dcterms:created xsi:type="dcterms:W3CDTF">2021-10-11T11:18:15Z</dcterms:created>
  <dcterms:modified xsi:type="dcterms:W3CDTF">2021-10-11T11:18:15Z</dcterms:modified>
</cp:coreProperties>
</file>