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coming-of-age    </w:t>
      </w:r>
      <w:r>
        <w:t xml:space="preserve">   reader    </w:t>
      </w:r>
      <w:r>
        <w:t xml:space="preserve">   point of view    </w:t>
      </w:r>
      <w:r>
        <w:t xml:space="preserve">   fate    </w:t>
      </w:r>
      <w:r>
        <w:t xml:space="preserve">   personification    </w:t>
      </w:r>
      <w:r>
        <w:t xml:space="preserve">   contrast    </w:t>
      </w:r>
      <w:r>
        <w:t xml:space="preserve">   novel    </w:t>
      </w:r>
      <w:r>
        <w:t xml:space="preserve">   author    </w:t>
      </w:r>
      <w:r>
        <w:t xml:space="preserve">   exaggeration    </w:t>
      </w:r>
      <w:r>
        <w:t xml:space="preserve">   setting    </w:t>
      </w:r>
      <w:r>
        <w:t xml:space="preserve">   plot    </w:t>
      </w:r>
      <w:r>
        <w:t xml:space="preserve">   imagery    </w:t>
      </w:r>
      <w:r>
        <w:t xml:space="preserve">   resolution    </w:t>
      </w:r>
      <w:r>
        <w:t xml:space="preserve">   symbolism    </w:t>
      </w:r>
      <w:r>
        <w:t xml:space="preserve">   comic relief    </w:t>
      </w:r>
      <w:r>
        <w:t xml:space="preserve">   satire    </w:t>
      </w:r>
      <w:r>
        <w:t xml:space="preserve">   foreshadowing    </w:t>
      </w:r>
      <w:r>
        <w:t xml:space="preserve">   theme    </w:t>
      </w:r>
      <w:r>
        <w:t xml:space="preserve">   antagonist    </w:t>
      </w:r>
      <w:r>
        <w:t xml:space="preserve">   protagonist    </w:t>
      </w:r>
      <w:r>
        <w:t xml:space="preserve">   narrator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2021-10-11T11:17:38Z</dcterms:created>
  <dcterms:modified xsi:type="dcterms:W3CDTF">2021-10-11T11:17:38Z</dcterms:modified>
</cp:coreProperties>
</file>