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himan characteristics to inanimate objects, animals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words that sound like their meaning or mimic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 two things using the words "like" and/or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sarcasm; opposite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outrageous exaggeration that emphasizes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the first consonant sounds in several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doesn't make sense literally, but makes sense when similiarities between two things become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indirect or passing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appeals to the senses and can be about living things or inanimate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2021-10-11T11:17:34Z</dcterms:created>
  <dcterms:modified xsi:type="dcterms:W3CDTF">2021-10-11T11:17:34Z</dcterms:modified>
</cp:coreProperties>
</file>