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AFFIRMATIVE    </w:t>
      </w:r>
      <w:r>
        <w:t xml:space="preserve">   CLAIM    </w:t>
      </w:r>
      <w:r>
        <w:t xml:space="preserve">   DEBATE    </w:t>
      </w:r>
      <w:r>
        <w:t xml:space="preserve">   SETTING    </w:t>
      </w:r>
      <w:r>
        <w:t xml:space="preserve">   EVIDENCE    </w:t>
      </w:r>
      <w:r>
        <w:t xml:space="preserve">   INFORMATIONAL TEXT    </w:t>
      </w:r>
      <w:r>
        <w:t xml:space="preserve">   HISTORICAL FICTION    </w:t>
      </w:r>
      <w:r>
        <w:t xml:space="preserve">   GENRE    </w:t>
      </w:r>
      <w:r>
        <w:t xml:space="preserve">   PROTAGONIST    </w:t>
      </w:r>
      <w:r>
        <w:t xml:space="preserve">   ANTAGONIST    </w:t>
      </w:r>
      <w:r>
        <w:t xml:space="preserve">   CLIMAX    </w:t>
      </w:r>
      <w:r>
        <w:t xml:space="preserve">   RESOLUTION    </w:t>
      </w:r>
      <w:r>
        <w:t xml:space="preserve">   FALLING    </w:t>
      </w:r>
      <w:r>
        <w:t xml:space="preserve">   ACTION    </w:t>
      </w:r>
      <w:r>
        <w:t xml:space="preserve">   RISING    </w:t>
      </w:r>
      <w:r>
        <w:t xml:space="preserve">   CONFLICT    </w:t>
      </w:r>
      <w:r>
        <w:t xml:space="preserve">   EXPOSITION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2021-10-11T11:18:09Z</dcterms:created>
  <dcterms:modified xsi:type="dcterms:W3CDTF">2021-10-11T11:18:09Z</dcterms:modified>
</cp:coreProperties>
</file>