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Literary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main character that the story revolves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the conflict is resolved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 more conflict/the author ties up loose ends in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descriptive writing that uses 5 senses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perspective of the story or the mode of narration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recurring feature of a work that develops a theme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usually the character that comes against the main character in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the reader feels while reading/emotional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height of the conflict and the action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way the author develops the personalities of the characters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message the author conveys through the text/details/universal/sentence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word choice to create a specific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the setting and the main characters are introduced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hints as to what may happen later in a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events that build plot and lead to the climax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time, place, and conditions as a backdrop to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struggle between two or more forces/the problem in the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leaving the present time and going back to an earlier time in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something unexpected or the opposite happens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talking in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author’s attitude towards the subject or events in the story</w:t>
            </w:r>
          </w:p>
        </w:tc>
      </w:tr>
    </w:tbl>
    <w:p>
      <w:pPr>
        <w:pStyle w:val="WordBankLarge"/>
      </w:pPr>
      <w:r>
        <w:t xml:space="preserve">   theme    </w:t>
      </w:r>
      <w:r>
        <w:t xml:space="preserve">   irony    </w:t>
      </w:r>
      <w:r>
        <w:t xml:space="preserve">   diction    </w:t>
      </w:r>
      <w:r>
        <w:t xml:space="preserve">   motif    </w:t>
      </w:r>
      <w:r>
        <w:t xml:space="preserve">   tone    </w:t>
      </w:r>
      <w:r>
        <w:t xml:space="preserve">   characterization    </w:t>
      </w:r>
      <w:r>
        <w:t xml:space="preserve">   mood    </w:t>
      </w:r>
      <w:r>
        <w:t xml:space="preserve">   conflict    </w:t>
      </w:r>
      <w:r>
        <w:t xml:space="preserve">   imagery    </w:t>
      </w:r>
      <w:r>
        <w:t xml:space="preserve">   protagonist    </w:t>
      </w:r>
      <w:r>
        <w:t xml:space="preserve">   antagonist    </w:t>
      </w:r>
      <w:r>
        <w:t xml:space="preserve">   setting    </w:t>
      </w:r>
      <w:r>
        <w:t xml:space="preserve">   foreshadowing    </w:t>
      </w:r>
      <w:r>
        <w:t xml:space="preserve">   flashback    </w:t>
      </w:r>
      <w:r>
        <w:t xml:space="preserve">   exposition    </w:t>
      </w:r>
      <w:r>
        <w:t xml:space="preserve">   rising action    </w:t>
      </w:r>
      <w:r>
        <w:t xml:space="preserve">   climax    </w:t>
      </w:r>
      <w:r>
        <w:t xml:space="preserve">   resolution    </w:t>
      </w:r>
      <w:r>
        <w:t xml:space="preserve">   point of view    </w:t>
      </w:r>
      <w:r>
        <w:t xml:space="preserve">   dialogue    </w:t>
      </w:r>
      <w:r>
        <w:t xml:space="preserve">   falling action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Terms</dc:title>
  <dcterms:created xsi:type="dcterms:W3CDTF">2021-10-11T11:17:38Z</dcterms:created>
  <dcterms:modified xsi:type="dcterms:W3CDTF">2021-10-11T11:17:38Z</dcterms:modified>
</cp:coreProperties>
</file>