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drawing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overstatement or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events 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difference between expectation and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conflic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human characteristics for inanimate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development of characger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attitude of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language that creates a 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2021-10-11T11:17:40Z</dcterms:created>
  <dcterms:modified xsi:type="dcterms:W3CDTF">2021-10-11T11:17:40Z</dcterms:modified>
</cp:coreProperties>
</file>