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Terms.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Genre    </w:t>
      </w:r>
      <w:r>
        <w:t xml:space="preserve">   Foreshadow    </w:t>
      </w:r>
      <w:r>
        <w:t xml:space="preserve">   Flashback    </w:t>
      </w:r>
      <w:r>
        <w:t xml:space="preserve">   First Person    </w:t>
      </w:r>
      <w:r>
        <w:t xml:space="preserve">   Fiction    </w:t>
      </w:r>
      <w:r>
        <w:t xml:space="preserve">   Fable    </w:t>
      </w:r>
      <w:r>
        <w:t xml:space="preserve">   Drama    </w:t>
      </w:r>
      <w:r>
        <w:t xml:space="preserve">   Dialogue    </w:t>
      </w:r>
      <w:r>
        <w:t xml:space="preserve">   Denotation    </w:t>
      </w:r>
      <w:r>
        <w:t xml:space="preserve">   Context Clues    </w:t>
      </w:r>
      <w:r>
        <w:t xml:space="preserve">   Connotation    </w:t>
      </w:r>
      <w:r>
        <w:t xml:space="preserve">   Conflict    </w:t>
      </w:r>
      <w:r>
        <w:t xml:space="preserve">   Character    </w:t>
      </w:r>
      <w:r>
        <w:t xml:space="preserve">   Author    </w:t>
      </w:r>
      <w:r>
        <w:t xml:space="preserve">   Audience    </w:t>
      </w:r>
      <w:r>
        <w:t xml:space="preserve">   Analogy    </w:t>
      </w:r>
      <w:r>
        <w:t xml:space="preserve">   Allusion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Terms.</dc:title>
  <dcterms:created xsi:type="dcterms:W3CDTF">2021-10-11T11:19:34Z</dcterms:created>
  <dcterms:modified xsi:type="dcterms:W3CDTF">2021-10-11T11:19:34Z</dcterms:modified>
</cp:coreProperties>
</file>