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text    </w:t>
      </w:r>
      <w:r>
        <w:t xml:space="preserve">   third person    </w:t>
      </w:r>
      <w:r>
        <w:t xml:space="preserve">   first person    </w:t>
      </w:r>
      <w:r>
        <w:t xml:space="preserve">   allusion    </w:t>
      </w:r>
      <w:r>
        <w:t xml:space="preserve">   legends    </w:t>
      </w:r>
      <w:r>
        <w:t xml:space="preserve">   myths    </w:t>
      </w:r>
      <w:r>
        <w:t xml:space="preserve">   fables    </w:t>
      </w:r>
      <w:r>
        <w:t xml:space="preserve">   folk tales    </w:t>
      </w:r>
      <w:r>
        <w:t xml:space="preserve">   hyperbole    </w:t>
      </w:r>
      <w:r>
        <w:t xml:space="preserve">   irony    </w:t>
      </w:r>
      <w:r>
        <w:t xml:space="preserve">   personification    </w:t>
      </w:r>
      <w:r>
        <w:t xml:space="preserve">   fantasy    </w:t>
      </w:r>
      <w:r>
        <w:t xml:space="preserve">   motive    </w:t>
      </w:r>
      <w:r>
        <w:t xml:space="preserve">   trait    </w:t>
      </w:r>
      <w:r>
        <w:t xml:space="preserve">   characterization    </w:t>
      </w:r>
      <w:r>
        <w:t xml:space="preserve">   conflict    </w:t>
      </w:r>
      <w:r>
        <w:t xml:space="preserve">   resolution    </w:t>
      </w:r>
      <w:r>
        <w:t xml:space="preserve">   climax    </w:t>
      </w:r>
      <w:r>
        <w:t xml:space="preserve">   essay    </w:t>
      </w:r>
      <w:r>
        <w:t xml:space="preserve">   autobiography    </w:t>
      </w:r>
      <w:r>
        <w:t xml:space="preserve">   biography    </w:t>
      </w:r>
      <w:r>
        <w:t xml:space="preserve">   tone    </w:t>
      </w:r>
      <w:r>
        <w:t xml:space="preserve">   perspective    </w:t>
      </w:r>
      <w:r>
        <w:t xml:space="preserve">   theme    </w:t>
      </w:r>
      <w:r>
        <w:t xml:space="preserve">   point of view    </w:t>
      </w:r>
      <w:r>
        <w:t xml:space="preserve">   narrator    </w:t>
      </w:r>
      <w:r>
        <w:t xml:space="preserve">   setting    </w:t>
      </w:r>
      <w:r>
        <w:t xml:space="preserve">   plot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2021-10-11T11:18:22Z</dcterms:created>
  <dcterms:modified xsi:type="dcterms:W3CDTF">2021-10-11T11:18:22Z</dcterms:modified>
</cp:coreProperties>
</file>