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Terms for Pippi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CONFLICT    </w:t>
      </w:r>
      <w:r>
        <w:t xml:space="preserve">   ROBBERS    </w:t>
      </w:r>
      <w:r>
        <w:t xml:space="preserve">   BAN MANNERS    </w:t>
      </w:r>
      <w:r>
        <w:t xml:space="preserve">   BULL FIGHT    </w:t>
      </w:r>
      <w:r>
        <w:t xml:space="preserve">   PROTAGONIST    </w:t>
      </w:r>
      <w:r>
        <w:t xml:space="preserve">   PIPPI    </w:t>
      </w:r>
      <w:r>
        <w:t xml:space="preserve">   TOMMY    </w:t>
      </w:r>
      <w:r>
        <w:t xml:space="preserve">   ANNIKA    </w:t>
      </w:r>
      <w:r>
        <w:t xml:space="preserve">   SETTINGS    </w:t>
      </w:r>
      <w:r>
        <w:t xml:space="preserve">   VILLA VILLEKULLA    </w:t>
      </w:r>
      <w:r>
        <w:t xml:space="preserve">   SCHOOL    </w:t>
      </w:r>
      <w:r>
        <w:t xml:space="preserve">   CIRCUS    </w:t>
      </w:r>
      <w:r>
        <w:t xml:space="preserve">   CHARACTERS    </w:t>
      </w:r>
      <w:r>
        <w:t xml:space="preserve">   MR. NILSSON    </w:t>
      </w:r>
      <w:r>
        <w:t xml:space="preserve">   HORSE    </w:t>
      </w:r>
      <w:r>
        <w:t xml:space="preserve">   PARENTS    </w:t>
      </w:r>
      <w:r>
        <w:t xml:space="preserve">   DIALECT    </w:t>
      </w:r>
      <w:r>
        <w:t xml:space="preserve">   SWEDISH    </w:t>
      </w:r>
      <w:r>
        <w:t xml:space="preserve">   SPANISH    </w:t>
      </w:r>
      <w:r>
        <w:t xml:space="preserve">   PIRATE    </w:t>
      </w:r>
      <w:r>
        <w:t xml:space="preserve">   NOVEL    </w:t>
      </w:r>
      <w:r>
        <w:t xml:space="preserve">   LONG    </w:t>
      </w:r>
      <w:r>
        <w:t xml:space="preserve">   FICTIONAL    </w:t>
      </w:r>
      <w:r>
        <w:t xml:space="preserve">   STORY    </w:t>
      </w:r>
      <w:r>
        <w:t xml:space="preserve">   PLOT    </w:t>
      </w:r>
      <w:r>
        <w:t xml:space="preserve">   LIFE    </w:t>
      </w:r>
      <w:r>
        <w:t xml:space="preserve">   FUN    </w:t>
      </w:r>
      <w:r>
        <w:t xml:space="preserve">   LESSONS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Terms for Pippi</dc:title>
  <dcterms:created xsi:type="dcterms:W3CDTF">2021-10-11T11:18:08Z</dcterms:created>
  <dcterms:modified xsi:type="dcterms:W3CDTF">2021-10-11T11:18:08Z</dcterms:modified>
</cp:coreProperties>
</file>