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assonance    </w:t>
      </w:r>
      <w:r>
        <w:t xml:space="preserve">   autobiography    </w:t>
      </w:r>
      <w:r>
        <w:t xml:space="preserve">   biography    </w:t>
      </w:r>
      <w:r>
        <w:t xml:space="preserve">   character    </w:t>
      </w:r>
      <w:r>
        <w:t xml:space="preserve">   climax    </w:t>
      </w:r>
      <w:r>
        <w:t xml:space="preserve">   comedy    </w:t>
      </w:r>
      <w:r>
        <w:t xml:space="preserve">   conflict    </w:t>
      </w:r>
      <w:r>
        <w:t xml:space="preserve">   dialogue    </w:t>
      </w:r>
      <w:r>
        <w:t xml:space="preserve">   drama    </w:t>
      </w:r>
      <w:r>
        <w:t xml:space="preserve">   fable    </w:t>
      </w:r>
      <w:r>
        <w:t xml:space="preserve">   fiction    </w:t>
      </w:r>
      <w:r>
        <w:t xml:space="preserve">   flashback    </w:t>
      </w:r>
      <w:r>
        <w:t xml:space="preserve">   foreshadowing    </w:t>
      </w:r>
      <w:r>
        <w:t xml:space="preserve">   genre    </w:t>
      </w:r>
      <w:r>
        <w:t xml:space="preserve">   hyperbole    </w:t>
      </w:r>
      <w:r>
        <w:t xml:space="preserve">   idiom    </w:t>
      </w:r>
      <w:r>
        <w:t xml:space="preserve">   imagery    </w:t>
      </w:r>
      <w:r>
        <w:t xml:space="preserve">   irony    </w:t>
      </w:r>
      <w:r>
        <w:t xml:space="preserve">   metaphor    </w:t>
      </w:r>
      <w:r>
        <w:t xml:space="preserve">   meter    </w:t>
      </w:r>
      <w:r>
        <w:t xml:space="preserve">   mood    </w:t>
      </w:r>
      <w:r>
        <w:t xml:space="preserve">   narrator    </w:t>
      </w:r>
      <w:r>
        <w:t xml:space="preserve">   nonfiction    </w:t>
      </w:r>
      <w:r>
        <w:t xml:space="preserve">   novel    </w:t>
      </w:r>
      <w:r>
        <w:t xml:space="preserve">   onomatopoeia    </w:t>
      </w:r>
      <w:r>
        <w:t xml:space="preserve">   personification    </w:t>
      </w:r>
      <w:r>
        <w:t xml:space="preserve">   plot    </w:t>
      </w:r>
      <w:r>
        <w:t xml:space="preserve">   poetry    </w:t>
      </w:r>
      <w:r>
        <w:t xml:space="preserve">   point of view    </w:t>
      </w:r>
      <w:r>
        <w:t xml:space="preserve">   refrain    </w:t>
      </w:r>
      <w:r>
        <w:t xml:space="preserve">   repetition    </w:t>
      </w:r>
      <w:r>
        <w:t xml:space="preserve">   resolution    </w:t>
      </w:r>
      <w:r>
        <w:t xml:space="preserve">   rhyme    </w:t>
      </w:r>
      <w:r>
        <w:t xml:space="preserve">   rhymne scheme    </w:t>
      </w:r>
      <w:r>
        <w:t xml:space="preserve">   science fiction    </w:t>
      </w:r>
      <w:r>
        <w:t xml:space="preserve">   sensory language    </w:t>
      </w:r>
      <w:r>
        <w:t xml:space="preserve">   setting    </w:t>
      </w:r>
      <w:r>
        <w:t xml:space="preserve">   short story    </w:t>
      </w:r>
      <w:r>
        <w:t xml:space="preserve">   simile    </w:t>
      </w:r>
      <w:r>
        <w:t xml:space="preserve">   suspense    </w:t>
      </w:r>
      <w:r>
        <w:t xml:space="preserve">   symbolism    </w:t>
      </w:r>
      <w:r>
        <w:t xml:space="preserve">   theme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to Know</dc:title>
  <dcterms:created xsi:type="dcterms:W3CDTF">2021-10-11T11:19:45Z</dcterms:created>
  <dcterms:modified xsi:type="dcterms:W3CDTF">2021-10-11T11:19:45Z</dcterms:modified>
</cp:coreProperties>
</file>