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Titles and 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James Patterson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Hound of the Baskervilles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Langston Hughes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Kristin Hannah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 Scott Fitzgerald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Gulliver's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Circle of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Cat Who Could Read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Kevin Kwan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Charles Dickens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Color 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Code Breaker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Robert B Parker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Band of Brothers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Celeste 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Helmet for my Pillow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Joy Luck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Agatha Christie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Alexander McCall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Bluest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Crawdads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Who's Afraid of Virginia Woolf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Know Why the Caged Bird Sings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Big Red Tequila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Titles and Authors</dc:title>
  <dcterms:created xsi:type="dcterms:W3CDTF">2021-10-11T11:20:18Z</dcterms:created>
  <dcterms:modified xsi:type="dcterms:W3CDTF">2021-10-11T11:20:18Z</dcterms:modified>
</cp:coreProperties>
</file>