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meaning    </w:t>
      </w:r>
      <w:r>
        <w:t xml:space="preserve">   heart    </w:t>
      </w:r>
      <w:r>
        <w:t xml:space="preserve">   elite    </w:t>
      </w:r>
      <w:r>
        <w:t xml:space="preserve">   criticism    </w:t>
      </w:r>
      <w:r>
        <w:t xml:space="preserve">   society    </w:t>
      </w:r>
      <w:r>
        <w:t xml:space="preserve">   resolution    </w:t>
      </w:r>
      <w:r>
        <w:t xml:space="preserve">   healing    </w:t>
      </w:r>
      <w:r>
        <w:t xml:space="preserve">   identity    </w:t>
      </w:r>
      <w:r>
        <w:t xml:space="preserve">   oppression    </w:t>
      </w:r>
      <w:r>
        <w:t xml:space="preserve">   affection    </w:t>
      </w:r>
      <w:r>
        <w:t xml:space="preserve">   pleasure    </w:t>
      </w:r>
      <w:r>
        <w:t xml:space="preserve">   good    </w:t>
      </w:r>
      <w:r>
        <w:t xml:space="preserve">   evil    </w:t>
      </w:r>
      <w:r>
        <w:t xml:space="preserve">   loyalty    </w:t>
      </w:r>
      <w:r>
        <w:t xml:space="preserve">   grieving    </w:t>
      </w:r>
      <w:r>
        <w:t xml:space="preserve">   death    </w:t>
      </w:r>
      <w:r>
        <w:t xml:space="preserve">   connection    </w:t>
      </w:r>
      <w:r>
        <w:t xml:space="preserve">   emotions    </w:t>
      </w:r>
      <w:r>
        <w:t xml:space="preserve">   love    </w:t>
      </w:r>
      <w:r>
        <w:t xml:space="preserve">   behaviour    </w:t>
      </w:r>
      <w:r>
        <w:t xml:space="preserve">   themes    </w:t>
      </w:r>
      <w:r>
        <w:t xml:space="preserve">   human condition    </w:t>
      </w:r>
      <w:r>
        <w:t xml:space="preserve">   texts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Value</dc:title>
  <dcterms:created xsi:type="dcterms:W3CDTF">2021-10-11T11:20:20Z</dcterms:created>
  <dcterms:modified xsi:type="dcterms:W3CDTF">2021-10-11T11:20:20Z</dcterms:modified>
</cp:coreProperties>
</file>