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that does not change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readers feel about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atmosphere the author sets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that supports a theme or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choice of words/style of speaking or writing an author chooses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a common sense guess based on what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bad guy/villain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hero of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represents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universal message about life in a story/words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an author organizes a text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conflict is resolved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time/place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author gives hints about what is coming later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sum up or retell the shorter version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that changes in a story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SYMBOL    </w:t>
      </w:r>
      <w:r>
        <w:t xml:space="preserve">   RESOLUTION    </w:t>
      </w:r>
      <w:r>
        <w:t xml:space="preserve">   PLOT    </w:t>
      </w:r>
      <w:r>
        <w:t xml:space="preserve">   CLIMAX    </w:t>
      </w:r>
      <w:r>
        <w:t xml:space="preserve">   THEME    </w:t>
      </w:r>
      <w:r>
        <w:t xml:space="preserve">   INFER    </w:t>
      </w:r>
      <w:r>
        <w:t xml:space="preserve">   TONE    </w:t>
      </w:r>
      <w:r>
        <w:t xml:space="preserve">   MOOD    </w:t>
      </w:r>
      <w:r>
        <w:t xml:space="preserve">   FLAT    </w:t>
      </w:r>
      <w:r>
        <w:t xml:space="preserve">   ROUND    </w:t>
      </w:r>
      <w:r>
        <w:t xml:space="preserve">   TEXTEVIDENCE    </w:t>
      </w:r>
      <w:r>
        <w:t xml:space="preserve">   POV    </w:t>
      </w:r>
      <w:r>
        <w:t xml:space="preserve">   FORESHADOWING    </w:t>
      </w:r>
      <w:r>
        <w:t xml:space="preserve">   ANALYZE    </w:t>
      </w:r>
      <w:r>
        <w:t xml:space="preserve">   PROTAGONIST    </w:t>
      </w:r>
      <w:r>
        <w:t xml:space="preserve">   ANTAGONIST    </w:t>
      </w:r>
      <w:r>
        <w:t xml:space="preserve">   DICTION    </w:t>
      </w:r>
      <w:r>
        <w:t xml:space="preserve">   DETAIL    </w:t>
      </w:r>
      <w:r>
        <w:t xml:space="preserve">   SUMMARY    </w:t>
      </w:r>
      <w:r>
        <w:t xml:space="preserve">   DEVELOP    </w:t>
      </w:r>
      <w:r>
        <w:t xml:space="preserve">   CONFLICT    </w:t>
      </w:r>
      <w:r>
        <w:t xml:space="preserve">   STRUCTURE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</dc:title>
  <dcterms:created xsi:type="dcterms:W3CDTF">2021-10-11T11:19:50Z</dcterms:created>
  <dcterms:modified xsi:type="dcterms:W3CDTF">2021-10-11T11:19:50Z</dcterms:modified>
</cp:coreProperties>
</file>