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qorks that you referenced in the body of your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warning or indication of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pattern, symbol, image, or idea that recurs in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information can be trusted and is of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literary character who makes a judgement error that inevitably leads to their own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saying about a general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reader or audience knows more about the circumstances or futue events in a story than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imaginative language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source that is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opposing view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fatal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literary device that exploits a reader's expectations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Vocabulary</dc:title>
  <dcterms:created xsi:type="dcterms:W3CDTF">2021-10-11T11:18:42Z</dcterms:created>
  <dcterms:modified xsi:type="dcterms:W3CDTF">2021-10-11T11:18:42Z</dcterms:modified>
</cp:coreProperties>
</file>